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小菜虫，分豆豆</w:t>
      </w:r>
    </w:p>
    <w:p>
      <w:r>
        <w:t>作者：（韩）金海琳著；（意）塞拉·皮尼（SIERRA PINI）绘；邓楠译</w:t>
      </w:r>
    </w:p>
    <w:p>
      <w:r>
        <w:t>出版社：北京:东方出版社,2016.02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我的第一本数学童话  小菜虫，分豆豆 评论地址：https://www.jiaokey.com/book/detail/13994623.html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