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我的第一本数学童话  小小的二手市场</w:t>
      </w:r>
    </w:p>
    <w:p>
      <w:r>
        <w:rPr>
          <w:rFonts w:ascii="宋体" w:hAnsi="宋体" w:eastAsia="宋体"/>
          <w:sz w:val="24"/>
        </w:rPr>
        <w:t>（韩）朴晓莹著；（意）丹尼尔·鲍勃（DANIEL BOB）绘；邓楠译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我的第一本数学童话  小小的二手市场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（韩）朴晓莹著；（意）丹尼尔·鲍勃（DANIEL BOB）绘；邓楠译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本书出售、求购地址：https://www.jiaokey.com/book/detail/13994622.html</w:t>
      </w:r>
    </w:p>
    <w:p>
      <w:r>
        <w:t>更多相关图书推荐：https://www.jiaokey.com</w:t>
      </w:r>
    </w:p>
    <w:p>
      <w:r>
        <w:t>（韩）朴晓莹著；（意）丹尼尔·鲍勃（DANIEL BOB）绘；邓楠译 其他作品：https://www.jiaokey.com/tag/（韩）朴晓莹著；（意）丹尼尔·鲍勃（DANIEL BOB）绘；邓楠译.html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关键词搜索：https://www.jiaokey.com/tag/我的第一本数学童话  小小的二手市场.html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