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我的第一本数学童话  穿越时空的数学旅行</w:t>
      </w:r>
    </w:p>
    <w:p>
      <w:r>
        <w:rPr>
          <w:rFonts w:ascii="宋体" w:hAnsi="宋体" w:eastAsia="宋体"/>
          <w:sz w:val="24"/>
        </w:rPr>
        <w:t>（韩）简·圣克莱尔（JANE ST.CLAIR）著；（意）弗朗西斯卡·安吉利奥（FRANCESCA ANJILI）绘；邓楠译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我的第一本数学童话  穿越时空的数学旅行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（韩）简·圣克莱尔（JANE ST.CLAIR）著；（意）弗朗西斯卡·安吉利奥（FRANCESCA ANJILI）绘；邓楠译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本书出售、求购地址：https://www.jiaokey.com/book/detail/13994621.html</w:t>
      </w:r>
    </w:p>
    <w:p>
      <w:r>
        <w:t>更多相关图书推荐：https://www.jiaokey.com</w:t>
      </w:r>
    </w:p>
    <w:p>
      <w:r>
        <w:t>（韩）简·圣克莱尔（JANE ST.CLAIR）著；（意）弗朗西斯卡·安吉利奥（FRANCESCA ANJILI）绘；邓楠译 其他作品：https://www.jiaokey.com/tag/（韩）简·圣克莱尔（JANE ST.CLAIR）著；（意）弗朗西斯卡·安吉利奥（FRANCESCA ANJILI）绘；邓楠译.html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关键词搜索：https://www.jiaokey.com/tag/我的第一本数学童话  穿越时空的数学旅行.html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