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会魔法的女孩儿  注音绘本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会魔法的女孩儿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本书出售、求购地址：https://www.jiaokey.com/book/detail/13994610.html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会魔法的女孩儿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