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回家的小动物们</w:t>
      </w:r>
    </w:p>
    <w:p>
      <w:r>
        <w:rPr>
          <w:rFonts w:ascii="宋体" w:hAnsi="宋体" w:eastAsia="宋体"/>
          <w:sz w:val="24"/>
        </w:rPr>
        <w:t>（瑞士）佚名著；胡烨编译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回家的小动物们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（瑞士）佚名著；胡烨编译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本书出售、求购地址：https://www.jiaokey.com/book/detail/13994606.html</w:t>
      </w:r>
    </w:p>
    <w:p>
      <w:r>
        <w:t>更多相关图书推荐：https://www.jiaokey.com</w:t>
      </w:r>
    </w:p>
    <w:p>
      <w:r>
        <w:t>（瑞士）佚名著；胡烨编译 其他作品：https://www.jiaokey.com/tag/（瑞士）佚名著；胡烨编译.html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回家的小动物们.html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