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法国蓝太阳情商启蒙绘本  把悲伤赶跑</w:t>
      </w:r>
    </w:p>
    <w:p>
      <w:r>
        <w:rPr>
          <w:rFonts w:ascii="宋体" w:hAnsi="宋体" w:eastAsia="宋体"/>
          <w:sz w:val="24"/>
        </w:rPr>
        <w:t>（法）加里耶著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法国蓝太阳情商启蒙绘本  把悲伤赶跑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本书出售、求购地址：https://www.jiaokey.com/book/detail/13994579.html</w:t>
      </w:r>
    </w:p>
    <w:p>
      <w:r>
        <w:t>更多相关图书推荐：https://www.jiaokey.com</w:t>
      </w:r>
    </w:p>
    <w:p>
      <w:r>
        <w:t>（法）加里耶著 其他作品：https://www.jiaokey.com/tag/（法）加里耶著.html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关键词搜索：https://www.jiaokey.com/tag/法国蓝太阳情商启蒙绘本  把悲伤赶跑.html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