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阳光宝贝故事书  田螺姑娘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阳光宝贝故事书  田螺姑娘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本书出售、求购地址：https://www.jiaokey.com/book/detail/13994575.html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关键词搜索：https://www.jiaokey.com/tag/阳光宝贝故事书  田螺姑娘.html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