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快乐宝贝故事书  贪得无厌的狗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快乐宝贝故事书  贪得无厌的狗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本书出售、求购地址：https://www.jiaokey.com/book/detail/13994574.html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关键词搜索：https://www.jiaokey.com/tag/快乐宝贝故事书  贪得无厌的狗.html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