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  拯救老爸</w:t>
      </w:r>
    </w:p>
    <w:p>
      <w:r>
        <w:rPr>
          <w:rFonts w:ascii="宋体" w:hAnsi="宋体" w:eastAsia="宋体"/>
          <w:sz w:val="24"/>
        </w:rPr>
        <w:t>（英）彼特·约翰森（PETEJOHNSON）著；王忆镭绘；悦晨译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  拯救老爸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（英）彼特·约翰森（PETEJOHNSON）著；王忆镭绘；悦晨译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本书出售、求购地址：https://www.jiaokey.com/book/detail/13994565.html</w:t>
      </w:r>
    </w:p>
    <w:p>
      <w:r>
        <w:t>更多相关图书推荐：https://www.jiaokey.com</w:t>
      </w:r>
    </w:p>
    <w:p>
      <w:r>
        <w:t>（英）彼特·约翰森（PETEJOHNSON）著；王忆镭绘；悦晨译 其他作品：https://www.jiaokey.com/tag/（英）彼特·约翰森（PETEJOHNSON）著；王忆镭绘；悦晨译.html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关键词搜索：https://www.jiaokey.com/tag/爸妈太过分  拯救老爸.html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