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力  撼动大世界的小力量</w:t>
      </w:r>
    </w:p>
    <w:p>
      <w:r>
        <w:rPr>
          <w:rFonts w:ascii="宋体" w:hAnsi="宋体" w:eastAsia="宋体"/>
          <w:sz w:val="24"/>
        </w:rPr>
        <w:t>（韩）郑畅勋著；吴承晚插图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力  撼动大世界的小力量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（韩）郑畅勋著；吴承晚插图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本书出售、求购地址：https://www.jiaokey.com/book/detail/13994548.html</w:t>
      </w:r>
    </w:p>
    <w:p>
      <w:r>
        <w:t>更多相关图书推荐：https://www.jiaokey.com</w:t>
      </w:r>
    </w:p>
    <w:p>
      <w:r>
        <w:t>（韩）郑畅勋著；吴承晚插图 其他作品：https://www.jiaokey.com/tag/（韩）郑畅勋著；吴承晚插图.html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力  撼动大世界的小力量.html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