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少年科学DIY  宇宙的风景线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少年科学DIY  宇宙的风景线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本书出售、求购地址：https://www.jiaokey.com/book/detail/13994542.html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关键词搜索：https://www.jiaokey.com/tag/少年科学DIY  宇宙的风景线.html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