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书名：阿U漫说诺贝尔奖获奖者故事  屠呦呦与庆蒿素</w:t>
      </w:r>
    </w:p>
    <w:p>
      <w:r>
        <w:t>作者：童朴，604工作室著；杭州阿优文化创意有限公司绘</w:t>
      </w:r>
    </w:p>
    <w:p>
      <w:r>
        <w:t>出版社：北京:中国科学技术出版社,2016.04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阿U漫说诺贝尔奖获奖者故事  屠呦呦与庆蒿素 评论地址：https://www.jiaokey.com/book/detail/13994539.html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