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丰子恺儿童漫画  彩图注音版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丰子恺儿童漫画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本书出售、求购地址：https://www.jiaokey.com/book/detail/13994530.html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关键词搜索：https://www.jiaokey.com/tag/丰子恺儿童漫画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