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百变博士趣味科学全书  原子  壮阔大世界的小小微粒</w:t>
      </w:r>
    </w:p>
    <w:p>
      <w:r>
        <w:rPr>
          <w:rFonts w:ascii="宋体" w:hAnsi="宋体" w:eastAsia="宋体"/>
          <w:sz w:val="24"/>
        </w:rPr>
        <w:t>（韩）崔美华著；阿米巴鱼插图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百变博士趣味科学全书  原子  壮阔大世界的小小微粒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（韩）崔美华著；阿米巴鱼插图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本书出售、求购地址：https://www.jiaokey.com/book/detail/13994526.html</w:t>
      </w:r>
    </w:p>
    <w:p>
      <w:r>
        <w:t>更多相关图书推荐：https://www.jiaokey.com</w:t>
      </w:r>
    </w:p>
    <w:p>
      <w:r>
        <w:t>（韩）崔美华著；阿米巴鱼插图 其他作品：https://www.jiaokey.com/tag/（韩）崔美华著；阿米巴鱼插图.html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关键词搜索：https://www.jiaokey.com/tag/百变博士趣味科学全书  原子  壮阔大世界的小小微粒.html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