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书名：好孩子X想知道的寓言故事  好孩子故事馆 畅销书籍 童书  精华版</w:t>
      </w:r>
    </w:p>
    <w:p>
      <w:r>
        <w:t>作者：余绯编写；太阳娃工作室，铁牛工作室，李广宇，唐筠，刘玉海，张德瀛绘画</w:t>
      </w:r>
    </w:p>
    <w:p>
      <w:r>
        <w:t>出版社：杭州：浙江少年儿童出版社</w:t>
      </w:r>
    </w:p>
    <w:p>
      <w:r>
        <w:t>出版日期：2015.11</w:t>
      </w:r>
    </w:p>
    <w:p>
      <w:r>
        <w:t>总页数：287</w:t>
      </w:r>
    </w:p>
    <w:p>
      <w:r>
        <w:t>更多请访问教客网: www.jiaokey.com</w:t>
      </w:r>
    </w:p>
    <w:p>
      <w:r>
        <w:t>好孩子X想知道的寓言故事  好孩子故事馆 畅销书籍 童书  精华版 评论地址：https://www.jiaokey.com/book/detail/13994499.html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