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香布丁镇的快乐小熊  没有翅膀也能飞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香布丁镇的快乐小熊  没有翅膀也能飞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本书出售、求购地址：https://www.jiaokey.com/book/detail/13994491.html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关键词搜索：https://www.jiaokey.com/tag/香布丁镇的快乐小熊  没有翅膀也能飞.html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