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第六代儿童文学批评家论丛  童年审美与文本趣味</w:t>
      </w:r>
    </w:p>
    <w:p>
      <w:r>
        <w:rPr>
          <w:rFonts w:ascii="宋体" w:hAnsi="宋体" w:eastAsia="宋体"/>
          <w:sz w:val="24"/>
        </w:rPr>
        <w:t>李学斌著；方卫平主编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第六代儿童文学批评家论丛  童年审美与文本趣味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本书出售、求购地址：https://www.jiaokey.com/book/detail/13994480.html</w:t>
      </w:r>
    </w:p>
    <w:p>
      <w:r>
        <w:t>更多相关图书推荐：https://www.jiaokey.com</w:t>
      </w:r>
    </w:p>
    <w:p>
      <w:r>
        <w:t>李学斌著；方卫平主编 其他作品：https://www.jiaokey.com/tag/李学斌著；方卫平主编.html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关键词搜索：https://www.jiaokey.com/tag/第六代儿童文学批评家论丛  童年审美与文本趣味.html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