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相逢爱的光亮  小学生生命教育读本  从棉果里跳出的人</w:t>
      </w:r>
    </w:p>
    <w:p>
      <w:r>
        <w:rPr>
          <w:rFonts w:ascii="宋体" w:hAnsi="宋体" w:eastAsia="宋体"/>
          <w:sz w:val="24"/>
        </w:rPr>
        <w:t>米家文化编绘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37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4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37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相逢爱的光亮  小学生生命教育读本  从棉果里跳出的人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米家文化编绘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生命哲学-小学-课外读物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本书出售、求购地址：https://www.jiaokey.com/book/detail/13994478.html</w:t>
      </w:r>
    </w:p>
    <w:p>
      <w:r>
        <w:t>更多相关图书推荐：https://www.jiaokey.com</w:t>
      </w:r>
    </w:p>
    <w:p>
      <w:r>
        <w:t>米家文化编绘 其他作品：https://www.jiaokey.com/tag/米家文化编绘.html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关键词搜索：https://www.jiaokey.com/tag/生命哲学-小学-课外读物.html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