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旭日东升  时代先锋的童年故事</w:t>
      </w:r>
    </w:p>
    <w:p>
      <w:r>
        <w:rPr>
          <w:rFonts w:ascii="宋体" w:hAnsi="宋体" w:eastAsia="宋体"/>
          <w:sz w:val="24"/>
        </w:rPr>
        <w:t>徐国利主编；徐国利，朱春龙，柏晴编写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旭日东升  时代先锋的童年故事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徐国利主编；徐国利，朱春龙，柏晴编写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本书出售、求购地址：https://www.jiaokey.com/book/detail/13994464.html</w:t>
      </w:r>
    </w:p>
    <w:p>
      <w:r>
        <w:t>更多相关图书推荐：https://www.jiaokey.com</w:t>
      </w:r>
    </w:p>
    <w:p>
      <w:r>
        <w:t>徐国利主编；徐国利，朱春龙，柏晴编写 其他作品：https://www.jiaokey.com/tag/徐国利主编；徐国利，朱春龙，柏晴编写.html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关键词搜索：https://www.jiaokey.com/tag/旭日东升  时代先锋的童年故事.html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