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书名：小猪噜噜经典童话  1  小猪噜噜和冰小鸭  注音读物  阅读普及版</w:t>
      </w:r>
    </w:p>
    <w:p>
      <w:r>
        <w:t>作者：孙幼军著</w:t>
      </w:r>
    </w:p>
    <w:p>
      <w:r>
        <w:t>出版社：北京:现代出版社,2014.05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小猪噜噜经典童话  1  小猪噜噜和冰小鸭  注音读物  阅读普及版 评论地址：https://www.jiaokey.com/book/detail/13994459.html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