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小学生作文开头过渡结尾优化超级本</w:t>
      </w:r>
    </w:p>
    <w:p>
      <w:r>
        <w:rPr>
          <w:rFonts w:ascii="宋体" w:hAnsi="宋体" w:eastAsia="宋体"/>
          <w:sz w:val="24"/>
        </w:rPr>
        <w:t>夫子主编；刘敏分册主编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小学生作文开头过渡结尾优化超级本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夫子主编；刘敏分册主编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本书出售、求购地址：https://www.jiaokey.com/book/detail/13994450.html</w:t>
      </w:r>
    </w:p>
    <w:p>
      <w:r>
        <w:t>更多相关图书推荐：https://www.jiaokey.com</w:t>
      </w:r>
    </w:p>
    <w:p>
      <w:r>
        <w:t>夫子主编；刘敏分册主编 其他作品：https://www.jiaokey.com/tag/夫子主编；刘敏分册主编.html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关键词搜索：https://www.jiaokey.com/tag/小学生作文开头过渡结尾优化超级本.html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