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幼儿图解百科400问  历史长廊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幼儿图解百科400问  历史长廊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本书出售、求购地址：https://www.jiaokey.com/book/detail/13994443.html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关键词搜索：https://www.jiaokey.com/tag/幼儿图解百科400问  历史长廊.html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