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书名：同题异构写童年</w:t>
      </w:r>
    </w:p>
    <w:p>
      <w:r>
        <w:t>作者：俞春华，俞秋实著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总页数：173</w:t>
      </w:r>
    </w:p>
    <w:p>
      <w:r>
        <w:t>更多请访问教客网: www.jiaokey.com</w:t>
      </w:r>
    </w:p>
    <w:p>
      <w:r>
        <w:t>同题异构写童年 评论地址：https://www.jiaokey.com/book/detail/13994424.html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