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红脖子  彩插励志版</w:t>
      </w:r>
    </w:p>
    <w:p>
      <w:r>
        <w:rPr>
          <w:rFonts w:ascii="宋体" w:hAnsi="宋体" w:eastAsia="宋体"/>
          <w:sz w:val="24"/>
        </w:rPr>
        <w:t>（加）E.T.西顿著；童趣出版有限公司编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红脖子  彩插励志版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（加）E.T.西顿著；童趣出版有限公司编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本书出售、求购地址：https://www.jiaokey.com/book/detail/13994409.html</w:t>
      </w:r>
    </w:p>
    <w:p>
      <w:r>
        <w:t>更多相关图书推荐：https://www.jiaokey.com</w:t>
      </w:r>
    </w:p>
    <w:p>
      <w:r>
        <w:t>（加）E.T.西顿著；童趣出版有限公司编 其他作品：https://www.jiaokey.com/tag/（加）E.T.西顿著；童趣出版有限公司编.html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关键词搜索：https://www.jiaokey.com/tag/红脖子  彩插励志版.html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