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书名：分数有真还有假  西蒙·斯蒂文教你学有理数</w:t>
      </w:r>
    </w:p>
    <w:p>
      <w:r>
        <w:t>作者：（韩）金丝草，崔美拉著；赵颖译</w:t>
      </w:r>
    </w:p>
    <w:p>
      <w:r>
        <w:t>出版社：合肥:黄山书社,2015.08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分数有真还有假  西蒙·斯蒂文教你学有理数 评论地址：https://www.jiaokey.com/book/detail/13994388.html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