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书名：福尔摩斯小妹探案系列  奇妙的粉红扇</w:t>
      </w:r>
    </w:p>
    <w:p>
      <w:r>
        <w:t>作者：（美）南希·史宾格著；武汉传神翻译有限公司译</w:t>
      </w:r>
    </w:p>
    <w:p>
      <w:r>
        <w:t>出版社：合肥:安徽少年儿童出版社,2013.05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福尔摩斯小妹探案系列  奇妙的粉红扇 评论地址：https://www.jiaokey.com/book/detail/13994385.html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