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书名：用创意包装玉米记录孩子的童年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总页数：174</w:t>
      </w:r>
    </w:p>
    <w:p>
      <w:r>
        <w:t>更多请访问教客网: www.jiaokey.com</w:t>
      </w:r>
    </w:p>
    <w:p>
      <w:r>
        <w:t>用创意包装玉米记录孩子的童年 评论地址：https://www.jiaokey.com/book/detail/13994381.html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