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书名：中国原创奇幻动物小说·动物特战队  深海危机</w:t>
      </w:r>
    </w:p>
    <w:p>
      <w:r>
        <w:t>作者：唐池子著</w:t>
      </w:r>
    </w:p>
    <w:p>
      <w:r>
        <w:t>出版社：杭州:浙江少年儿童出版社,2015.12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中国原创奇幻动物小说·动物特战队  深海危机 评论地址：https://www.jiaokey.com/book/detail/13994376.html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