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国学常识</w:t>
      </w:r>
    </w:p>
    <w:p>
      <w:r>
        <w:t>作者：曹伯韩著</w:t>
      </w:r>
    </w:p>
    <w:p>
      <w:r>
        <w:t>出版社：北京:新世界出版社,2016.03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语文新课标必读丛书  国学常识 评论地址：https://www.jiaokey.com/book/detail/13994347.html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