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里约大冒险美绘故事珍藏本</w:t>
      </w:r>
    </w:p>
    <w:p>
      <w:r>
        <w:rPr>
          <w:rFonts w:ascii="宋体" w:hAnsi="宋体" w:eastAsia="宋体"/>
          <w:sz w:val="24"/>
        </w:rPr>
        <w:t>20世纪福克斯公司著；童趣出版有限公司编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里约大冒险美绘故事珍藏本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20世纪福克斯公司著；童趣出版有限公司编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本书出售、求购地址：https://www.jiaokey.com/book/detail/13994342.html</w:t>
      </w:r>
    </w:p>
    <w:p>
      <w:r>
        <w:t>更多相关图书推荐：https://www.jiaokey.com</w:t>
      </w:r>
    </w:p>
    <w:p>
      <w:r>
        <w:t>20世纪福克斯公司著；童趣出版有限公司编 其他作品：https://www.jiaokey.com/tag/20世纪福克斯公司著；童趣出版有限公司编.html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关键词搜索：https://www.jiaokey.com/tag/里约大冒险美绘故事珍藏本.html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