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  精灵坐着轮椅来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  精灵坐着轮椅来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本书出售、求购地址：https://www.jiaokey.com/book/detail/13994338.html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关键词搜索：https://www.jiaokey.com/tag/中国兔子德国草  精灵坐着轮椅来.html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