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科学探险敬爱的足迹  国际救援传奇</w:t>
      </w:r>
    </w:p>
    <w:p>
      <w:r>
        <w:rPr>
          <w:rFonts w:ascii="宋体" w:hAnsi="宋体" w:eastAsia="宋体"/>
          <w:sz w:val="24"/>
        </w:rPr>
        <w:t>高登义，陈芳烈主编；张晓东，王一媛著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科学探险敬爱的足迹  国际救援传奇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高登义，陈芳烈主编；张晓东，王一媛著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本书出售、求购地址：https://www.jiaokey.com/book/detail/13994309.html</w:t>
      </w:r>
    </w:p>
    <w:p>
      <w:r>
        <w:t>更多相关图书推荐：https://www.jiaokey.com</w:t>
      </w:r>
    </w:p>
    <w:p>
      <w:r>
        <w:t>高登义，陈芳烈主编；张晓东，王一媛著 其他作品：https://www.jiaokey.com/tag/高登义，陈芳烈主编；张晓东，王一媛著.html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关键词搜索：https://www.jiaokey.com/tag/科学探险敬爱的足迹  国际救援传奇.html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