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大脚开球  嘭！漫画足球中的科学  4  一定要成为最棒的</w:t>
      </w:r>
    </w:p>
    <w:p>
      <w:r>
        <w:rPr>
          <w:rFonts w:ascii="宋体" w:hAnsi="宋体" w:eastAsia="宋体"/>
          <w:sz w:val="24"/>
        </w:rPr>
        <w:t>（韩）赵在浩，（韩）殷河守著；（韩）全英硕主编；王宝霞，张晟译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大脚开球  嘭！漫画足球中的科学  4  一定要成为最棒的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（韩）赵在浩，（韩）殷河守著；（韩）全英硕主编；王宝霞，张晟译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本书出售、求购地址：https://www.jiaokey.com/book/detail/13994294.html</w:t>
      </w:r>
    </w:p>
    <w:p>
      <w:r>
        <w:t>更多相关图书推荐：https://www.jiaokey.com</w:t>
      </w:r>
    </w:p>
    <w:p>
      <w:r>
        <w:t>（韩）赵在浩，（韩）殷河守著；（韩）全英硕主编；王宝霞，张晟译 其他作品：https://www.jiaokey.com/tag/（韩）赵在浩，（韩）殷河守著；（韩）全英硕主编；王宝霞，张晟译.html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关键词搜索：https://www.jiaokey.com/tag/大脚开球  嘭！漫画足球中的科学  4  一定要成为最棒的.html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