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3-6岁宝贝365夜睡前故事  寓言卷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3-6岁宝贝365夜睡前故事  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本书出售、求购地址：https://www.jiaokey.com/book/detail/13994268.html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关键词搜索：https://www.jiaokey.com/tag/3-6岁宝贝365夜睡前故事  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