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超级6步简笔画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超级6步简笔画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本书出售、求购地址：https://www.jiaokey.com/book/detail/13994266.html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关键词搜索：https://www.jiaokey.com/tag/超级6步简笔画.html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