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120个比利时益智游戏大冲关  哗啦啦版</w:t>
      </w:r>
    </w:p>
    <w:p>
      <w:r>
        <w:rPr>
          <w:rFonts w:ascii="宋体" w:hAnsi="宋体" w:eastAsia="宋体"/>
          <w:sz w:val="24"/>
        </w:rPr>
        <w:t>（比）加布里尔·科尔蒂娜著绘；燕东赫译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120个比利时益智游戏大冲关  哗啦啦版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（比）加布里尔·科尔蒂娜著绘；燕东赫译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本书出售、求购地址：https://www.jiaokey.com/book/detail/13994262.html</w:t>
      </w:r>
    </w:p>
    <w:p>
      <w:r>
        <w:t>更多相关图书推荐：https://www.jiaokey.com</w:t>
      </w:r>
    </w:p>
    <w:p>
      <w:r>
        <w:t>（比）加布里尔·科尔蒂娜著绘；燕东赫译 其他作品：https://www.jiaokey.com/tag/（比）加布里尔·科尔蒂娜著绘；燕东赫译.html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关键词搜索：https://www.jiaokey.com/tag/120个比利时益智游戏大冲关  哗啦啦版.html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