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公主迷宫大冒险  拯救蓝色星球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公主迷宫大冒险  拯救蓝色星球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本书出售、求购地址：https://www.jiaokey.com/book/detail/13994260.html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关键词搜索：https://www.jiaokey.com/tag/公主迷宫大冒险  拯救蓝色星球.html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