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给儿童的物理科学书</w:t>
      </w:r>
    </w:p>
    <w:p>
      <w:r>
        <w:rPr>
          <w:rFonts w:ascii="宋体" w:hAnsi="宋体" w:eastAsia="宋体"/>
          <w:sz w:val="24"/>
        </w:rPr>
        <w:t>（英）费利西娅·劳，（英）格里·贝利著；（英）迈克·菲利普斯绘；陶尚芸译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给儿童的物理科学书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（英）费利西娅·劳，（英）格里·贝利著；（英）迈克·菲利普斯绘；陶尚芸译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本书出售、求购地址：https://www.jiaokey.com/book/detail/13994243.html</w:t>
      </w:r>
    </w:p>
    <w:p>
      <w:r>
        <w:t>更多相关图书推荐：https://www.jiaokey.com</w:t>
      </w:r>
    </w:p>
    <w:p>
      <w:r>
        <w:t>（英）费利西娅·劳，（英）格里·贝利著；（英）迈克·菲利普斯绘；陶尚芸译 其他作品：https://www.jiaokey.com/tag/（英）费利西娅·劳，（英）格里·贝利著；（英）迈克·菲利普斯绘；陶尚芸译.html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关键词搜索：https://www.jiaokey.com/tag/给儿童的物理科学书.html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