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书名：阿黛拉的非凡冒险  第2册</w:t>
      </w:r>
    </w:p>
    <w:p>
      <w:r>
        <w:t>作者：（法）塔蒂著</w:t>
      </w:r>
    </w:p>
    <w:p>
      <w:r>
        <w:t>出版社：北京时代华文书局,2015.10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阿黛拉的非凡冒险  第2册 评论地址：https://www.jiaokey.com/book/detail/13994235.html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