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张云逸  青少年爱国主义教育读本</w:t>
      </w:r>
    </w:p>
    <w:p>
      <w:r>
        <w:t>作者：梁逵著</w:t>
      </w:r>
    </w:p>
    <w:p>
      <w:r>
        <w:t>出版社：杭州：浙江大学出版社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共和国将军  张云逸  青少年爱国主义教育读本 评论地址：https://www.jiaokey.com/book/detail/13994229.html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