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书名：亚森·罗宾悬疑漫画  1  怪盗迷踪</w:t>
      </w:r>
    </w:p>
    <w:p>
      <w:r>
        <w:t>作者：（法）莫里斯·勒布朗原著；上海京鼎动漫科技有限公司编绘</w:t>
      </w:r>
    </w:p>
    <w:p>
      <w:r>
        <w:t>出版社：合肥:安徽少年儿童出版社,2013.01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亚森·罗宾悬疑漫画  1  怪盗迷踪 评论地址：https://www.jiaokey.com/book/detail/13994227.html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