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  化妆  韩妆来袭</w:t>
      </w:r>
    </w:p>
    <w:p>
      <w:r>
        <w:t>作者：（韩）徐秀振著</w:t>
      </w:r>
    </w:p>
    <w:p>
      <w:r>
        <w:t>出版社：青岛:青岛出版社,2015.05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化妆  化妆  韩妆来袭 评论地址：https://www.jiaokey.com/book/detail/13994199.html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