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拯救未来的公主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拯救未来的公主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本书出售、求购地址：https://www.jiaokey.com/book/detail/13994196.html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拯救未来的公主.html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