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地球号太空船的劫难  水的梦魇</w:t>
      </w:r>
    </w:p>
    <w:p>
      <w:r>
        <w:rPr>
          <w:rFonts w:ascii="宋体" w:hAnsi="宋体" w:eastAsia="宋体"/>
          <w:sz w:val="24"/>
        </w:rPr>
        <w:t>红蘑菇漫画屋著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地球号太空船的劫难  水的梦魇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红蘑菇漫画屋著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本书出售、求购地址：https://www.jiaokey.com/book/detail/13994144.html</w:t>
      </w:r>
    </w:p>
    <w:p>
      <w:r>
        <w:t>更多相关图书推荐：https://www.jiaokey.com</w:t>
      </w:r>
    </w:p>
    <w:p>
      <w:r>
        <w:t>红蘑菇漫画屋著 其他作品：https://www.jiaokey.com/tag/红蘑菇漫画屋著.html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关键词搜索：https://www.jiaokey.com/tag/地球号太空船的劫难  水的梦魇.html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