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书名：笑一笑，星星也会为你闪耀</w:t>
      </w:r>
    </w:p>
    <w:p>
      <w:r>
        <w:t>作者：钱兜兜编选</w:t>
      </w:r>
    </w:p>
    <w:p>
      <w:r>
        <w:t>出版社：北京:中国言实出版社,2015.09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笑一笑，星星也会为你闪耀 评论地址：https://www.jiaokey.com/book/detail/13994137.html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