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寻梦九百年  解读一座湖的前世今生</w:t>
      </w:r>
    </w:p>
    <w:p>
      <w:r>
        <w:rPr>
          <w:rFonts w:ascii="宋体" w:hAnsi="宋体" w:eastAsia="宋体"/>
          <w:sz w:val="24"/>
        </w:rPr>
        <w:t>吴光辉著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寻梦九百年  解读一座湖的前世今生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本书出售、求购地址：https://www.jiaokey.com/book/detail/13994136.html</w:t>
      </w:r>
    </w:p>
    <w:p>
      <w:r>
        <w:t>更多相关图书推荐：https://www.jiaokey.com</w:t>
      </w:r>
    </w:p>
    <w:p>
      <w:r>
        <w:t>吴光辉著 其他作品：https://www.jiaokey.com/tag/吴光辉著.html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关键词搜索：https://www.jiaokey.com/tag/寻梦九百年  解读一座湖的前世今生.html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