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书名：饭局上的攻心术和人脉学全集  饭局千古事，得失唇齿间</w:t>
      </w:r>
    </w:p>
    <w:p>
      <w:r>
        <w:t>作者：沭阳编著</w:t>
      </w:r>
    </w:p>
    <w:p>
      <w:r>
        <w:t>出版社：北京:中国商业出版社,2013.05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饭局上的攻心术和人脉学全集  饭局千古事，得失唇齿间 评论地址：https://www.jiaokey.com/book/detail/13994130.html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