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夜不语诡秘档案  2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夜不语诡秘档案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本书出售、求购地址：https://www.jiaokey.com/book/detail/13994098.html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武汉:长江出版社,2013.11 出版图书：https://www.jiaokey.com/tag/武汉:长江出版社,2013.11.html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