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夜不语诡秘档案  1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夜不语诡秘档案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本书出售、求购地址：https://www.jiaokey.com/book/detail/13994097.html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关键词搜索：https://www.jiaokey.com/tag/夜不语诡秘档案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