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书名：适合你的发型</w:t>
      </w:r>
    </w:p>
    <w:p>
      <w:r>
        <w:t>作者：中国新漫画网站编</w:t>
      </w:r>
    </w:p>
    <w:p>
      <w:r>
        <w:t>出版社：北京:时事出版社,2002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适合你的发型 评论地址：https://www.jiaokey.com/book/detail/13994085.html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